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为爱决斗吧  勇士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为爱决斗吧  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本书出售、求购地址：https://www.jiaokey.com/book/detail/11951950.html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关键词搜索：https://www.jiaokey.com/tag/为爱决斗吧  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