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恶魔使令  守护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恶魔使令  守护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本书出售、求购地址：https://www.jiaokey.com/book/detail/11951949.html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关键词搜索：https://www.jiaokey.com/tag/恶魔使令  守护.html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