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玫瑰的战车  骑士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玫瑰的战车  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本书出售、求购地址：https://www.jiaokey.com/book/detail/11951948.html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关键词搜索：https://www.jiaokey.com/tag/玫瑰的战车  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