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新宋·十字  1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新宋·十字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关键词搜索：https://www.jiaokey.com/tag/新宋·十字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