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山丹宝卷  上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山丹宝卷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本书出售、求购地址：https://www.jiaokey.com/book/detail/11951935.html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关键词搜索：https://www.jiaokey.com/tag/山丹宝卷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