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沸腾的小浪底：首台机组发电-竣工验收新闻作品集</w:t>
      </w:r>
    </w:p>
    <w:p>
      <w:r>
        <w:rPr>
          <w:rFonts w:ascii="宋体" w:hAnsi="宋体" w:eastAsia="宋体"/>
          <w:sz w:val="24"/>
        </w:rPr>
        <w:t>张善臣主编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沸腾的小浪底：首台机组发电-竣工验收新闻作品集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本书出售、求购地址：https://www.jiaokey.com/book/detail/11951933.html</w:t>
      </w:r>
    </w:p>
    <w:p>
      <w:r>
        <w:t>更多相关图书推荐：https://www.jiaokey.com</w:t>
      </w:r>
    </w:p>
    <w:p>
      <w:r>
        <w:t>张善臣主编 其他作品：https://www.jiaokey.com/tag/张善臣主编.html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关键词搜索：https://www.jiaokey.com/tag/沸腾的小浪底：首台机组发电-竣工验收新闻作品集.html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