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硕士卷  舞台美术  下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硕士卷  舞台美术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本书出售、求购地址：https://www.jiaokey.com/book/detail/11951921.html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硕士卷  舞台美术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