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书名：天上神仙  民间绘画中的偶像崇拜</w:t>
      </w:r>
    </w:p>
    <w:p>
      <w:r>
        <w:t>作者：沈泓著</w:t>
      </w:r>
    </w:p>
    <w:p>
      <w:r>
        <w:t>出版社：北京:中国工人出版社,2007.12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天上神仙  民间绘画中的偶像崇拜 评论地址：https://www.jiaokey.com/book/detail/11951918.html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