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天舞纪：摩云书院</w:t>
      </w:r>
    </w:p>
    <w:p>
      <w:r>
        <w:rPr>
          <w:rFonts w:ascii="宋体" w:hAnsi="宋体" w:eastAsia="宋体"/>
          <w:sz w:val="24"/>
        </w:rPr>
        <w:t>步非烟著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天舞纪：摩云书院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步非烟著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南宁：接力出版社；全国优秀出版社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本书出售、求购地址：https://www.jiaokey.com/book/detail/11951905.html</w:t>
      </w:r>
    </w:p>
    <w:p>
      <w:r>
        <w:t>更多相关图书推荐：https://www.jiaokey.com</w:t>
      </w:r>
    </w:p>
    <w:p>
      <w:r>
        <w:t>步非烟著 其他作品：https://www.jiaokey.com/tag/步非烟著.html</w:t>
      </w:r>
    </w:p>
    <w:p>
      <w:r>
        <w:t>南宁：接力出版社；全国优秀出版社 出版图书：https://www.jiaokey.com/tag/南宁：接力出版社；全国优秀出版社.html</w:t>
      </w:r>
    </w:p>
    <w:p>
      <w:r>
        <w:t>关键词搜索：https://www.jiaokey.com/tag/天舞纪：摩云书院.html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