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军旗飘飘：军旅歌曲300首  全新版  军歌荟萃</w:t>
      </w:r>
    </w:p>
    <w:p>
      <w:r>
        <w:rPr>
          <w:rFonts w:ascii="宋体" w:hAnsi="宋体" w:eastAsia="宋体"/>
          <w:sz w:val="24"/>
        </w:rPr>
        <w:t>金永吉，张殿杰编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军旗飘飘：军旅歌曲300首  全新版  军歌荟萃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金永吉，张殿杰编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本书出售、求购地址：https://www.jiaokey.com/book/detail/11951886.html</w:t>
      </w:r>
    </w:p>
    <w:p>
      <w:r>
        <w:t>更多相关图书推荐：https://www.jiaokey.com</w:t>
      </w:r>
    </w:p>
    <w:p>
      <w:r>
        <w:t>金永吉，张殿杰编 其他作品：https://www.jiaokey.com/tag/金永吉，张殿杰编.html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关键词搜索：https://www.jiaokey.com/tag/军旗飘飘：军旅歌曲300首  全新版  军歌荟萃.html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