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梅子青时雨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梅子青时雨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本书出售、求购地址：https://www.jiaokey.com/book/detail/11951858.html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关键词搜索：https://www.jiaokey.com/tag/梅子青时雨.html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