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变电运行与检修专业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变电运行与检修专业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本书出售、求购地址：https://www.jiaokey.com/book/detail/11951850.html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关键词搜索：https://www.jiaokey.com/tag/变电运行与检修专业.html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