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书名：存继典籍  传承文明  甘肃省图书馆掠影</w:t>
      </w:r>
    </w:p>
    <w:p>
      <w:r>
        <w:t>作者：郭向东，蔡奕明，宋焱主编</w:t>
      </w:r>
    </w:p>
    <w:p>
      <w:r>
        <w:t>出版社：兰州:甘肃文化出版社,2007.07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存继典籍  传承文明  甘肃省图书馆掠影 评论地址：https://www.jiaokey.com/book/detail/11951832.html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