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书名：美术风格</w:t>
      </w:r>
    </w:p>
    <w:p>
      <w:r>
        <w:t>作者：赵志君，符学丽，鞠佳雷主编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美术风格 评论地址：https://www.jiaokey.com/book/detail/11951808.html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