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  加工中心  编程及实训</w:t>
      </w:r>
    </w:p>
    <w:p>
      <w:r>
        <w:t>作者：刘雪莲著</w:t>
      </w:r>
    </w:p>
    <w:p>
      <w:r>
        <w:t>出版社：合肥：合肥工业大学出版社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数控铣床  加工中心  编程及实训 评论地址：https://www.jiaokey.com/book/detail/11951797.html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