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涂料配方手册  第2版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涂料配方手册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本书出售、求购地址：https://www.jiaokey.com/book/detail/11951791.html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涂料配方手册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