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书名：苦瓜瓠瓜病虫害及防治原色图册</w:t>
      </w:r>
    </w:p>
    <w:p>
      <w:r>
        <w:t>作者：薛珠政编著</w:t>
      </w:r>
    </w:p>
    <w:p>
      <w:r>
        <w:t>出版社：北京:金盾出版社,2008.01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苦瓜瓠瓜病虫害及防治原色图册 评论地址：https://www.jiaokey.com/book/detail/11951768.html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