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电冰箱与空调器维修实训  电子电器应用与维修专业  第2版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电冰箱与空调器维修实训  电子电器应用与维修专业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本书出售、求购地址：https://www.jiaokey.com/book/detail/11951765.html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关键词搜索：https://www.jiaokey.com/tag/电冰箱与空调器维修实训  电子电器应用与维修专业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