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中国0-6岁儿童  营养与健康状况：2002年中国居民营养与健康状况调查</w:t>
      </w:r>
    </w:p>
    <w:p>
      <w:r>
        <w:rPr>
          <w:rFonts w:ascii="宋体" w:hAnsi="宋体" w:eastAsia="宋体"/>
          <w:sz w:val="24"/>
        </w:rPr>
        <w:t>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中国0-6岁儿童  营养与健康状况：2002年中国居民营养与健康状况调查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本书出售、求购地址：https://www.jiaokey.com/book/detail/11951758.html</w:t>
      </w:r>
    </w:p>
    <w:p>
      <w:r>
        <w:t>更多相关图书推荐：https://www.jiaokey.com</w:t>
      </w:r>
    </w:p>
    <w:p>
      <w:r>
        <w:t>荫士安主编 其他作品：https://www.jiaokey.com/tag/荫士安主编.html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关键词搜索：https://www.jiaokey.com/tag/中国0-6岁儿童  营养与健康状况：2002年中国居民营养与健康状况调查.html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