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书名：理想家居  卧室&amp;书房</w:t>
      </w:r>
    </w:p>
    <w:p>
      <w:r>
        <w:t>作者：深圳雅庭装饰设计有限公司编著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理想家居  卧室&amp;书房 评论地址：https://www.jiaokey.com/book/detail/11951749.html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