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书名：冲压成型技术</w:t>
      </w:r>
    </w:p>
    <w:p>
      <w:r>
        <w:t>作者：康俊远主编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冲压成型技术 评论地址：https://www.jiaokey.com/book/detail/11951726.html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