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单病种定额付费模式规范管理手册</w:t>
      </w:r>
    </w:p>
    <w:p>
      <w:r>
        <w:rPr>
          <w:rFonts w:ascii="宋体" w:hAnsi="宋体" w:eastAsia="宋体"/>
          <w:sz w:val="24"/>
        </w:rPr>
        <w:t>石崇孝主编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单病种定额付费模式规范管理手册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本书出售、求购地址：https://www.jiaokey.com/book/detail/11951720.html</w:t>
      </w:r>
    </w:p>
    <w:p>
      <w:r>
        <w:t>更多相关图书推荐：https://www.jiaokey.com</w:t>
      </w:r>
    </w:p>
    <w:p>
      <w:r>
        <w:t>石崇孝主编 其他作品：https://www.jiaokey.com/tag/石崇孝主编.html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关键词搜索：https://www.jiaokey.com/tag/单病种定额付费模式规范管理手册.html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