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不吃药也能治病：手是你的第一位医生</w:t>
      </w:r>
    </w:p>
    <w:p>
      <w:r>
        <w:rPr>
          <w:rFonts w:ascii="宋体" w:hAnsi="宋体" w:eastAsia="宋体"/>
          <w:sz w:val="24"/>
        </w:rPr>
        <w:t>（法）娜蒂娅·沃尔夫著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不吃药也能治病：手是你的第一位医生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（法）娜蒂娅·沃尔夫著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本书出售、求购地址：https://www.jiaokey.com/book/detail/11951687.html</w:t>
      </w:r>
    </w:p>
    <w:p>
      <w:r>
        <w:t>更多相关图书推荐：https://www.jiaokey.com</w:t>
      </w:r>
    </w:p>
    <w:p>
      <w:r>
        <w:t>（法）娜蒂娅·沃尔夫著 其他作品：https://www.jiaokey.com/tag/（法）娜蒂娅·沃尔夫著.html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关键词搜索：https://www.jiaokey.com/tag/不吃药也能治病：手是你的第一位医生.html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