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你家我装  3  四室户型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你家我装  3  四室户型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本书出售、求购地址：https://www.jiaokey.com/book/detail/11951683.html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关键词搜索：https://www.jiaokey.com/tag/你家我装  3  四室户型.html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