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天然气井流计算及试井理论分析</w:t>
      </w:r>
    </w:p>
    <w:p>
      <w:r>
        <w:rPr>
          <w:rFonts w:ascii="宋体" w:hAnsi="宋体" w:eastAsia="宋体"/>
          <w:sz w:val="24"/>
        </w:rPr>
        <w:t>郭冀义，张同义，马水龙等著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天然气井流计算及试井理论分析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郭冀义，张同义，马水龙等著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本书出售、求购地址：https://www.jiaokey.com/book/detail/11951596.html</w:t>
      </w:r>
    </w:p>
    <w:p>
      <w:r>
        <w:t>更多相关图书推荐：https://www.jiaokey.com</w:t>
      </w:r>
    </w:p>
    <w:p>
      <w:r>
        <w:t>郭冀义，张同义，马水龙等著 其他作品：https://www.jiaokey.com/tag/郭冀义，张同义，马水龙等著.html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关键词搜索：https://www.jiaokey.com/tag/天然气井流计算及试井理论分析.html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