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液-固体系微粒表面沉积分散运移微观动力学</w:t>
      </w:r>
    </w:p>
    <w:p>
      <w:r>
        <w:rPr>
          <w:rFonts w:ascii="宋体" w:hAnsi="宋体" w:eastAsia="宋体"/>
          <w:sz w:val="24"/>
        </w:rPr>
        <w:t>蒲春生著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液-固体系微粒表面沉积分散运移微观动力学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蒲春生著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本书出售、求购地址：https://www.jiaokey.com/book/detail/11951593.html</w:t>
      </w:r>
    </w:p>
    <w:p>
      <w:r>
        <w:t>更多相关图书推荐：https://www.jiaokey.com</w:t>
      </w:r>
    </w:p>
    <w:p>
      <w:r>
        <w:t>蒲春生著 其他作品：https://www.jiaokey.com/tag/蒲春生著.html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关键词搜索：https://www.jiaokey.com/tag/液-固体系微粒表面沉积分散运移微观动力学.html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