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书名：我的心里有个魔鬼：32位心理病人口述实录</w:t>
      </w:r>
    </w:p>
    <w:p>
      <w:r>
        <w:t>作者：孙侃著</w:t>
      </w:r>
    </w:p>
    <w:p>
      <w:r>
        <w:t>出版社：杭州：浙江人民出版社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我的心里有个魔鬼：32位心理病人口述实录 评论地址：https://www.jiaokey.com/book/detail/11951584.html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