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书名：凹印基础知识</w:t>
      </w:r>
    </w:p>
    <w:p>
      <w:r>
        <w:t>作者：邓普君主编</w:t>
      </w:r>
    </w:p>
    <w:p>
      <w:r>
        <w:t>出版社：北京：印刷工业出版社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凹印基础知识 评论地址：https://www.jiaokey.com/book/detail/11951562.html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