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史诗空间：探寻西方建筑的根源</w:t>
      </w:r>
    </w:p>
    <w:p>
      <w:r>
        <w:rPr>
          <w:rFonts w:ascii="宋体" w:hAnsi="宋体" w:eastAsia="宋体"/>
          <w:sz w:val="24"/>
        </w:rPr>
        <w:t>（希腊）安东尼·C·安东尼亚德斯著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史诗空间：探寻西方建筑的根源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（希腊）安东尼·C·安东尼亚德斯著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本书出售、求购地址：https://www.jiaokey.com/book/detail/11951526.html</w:t>
      </w:r>
    </w:p>
    <w:p>
      <w:r>
        <w:t>更多相关图书推荐：https://www.jiaokey.com</w:t>
      </w:r>
    </w:p>
    <w:p>
      <w:r>
        <w:t>（希腊）安东尼·C·安东尼亚德斯著 其他作品：https://www.jiaokey.com/tag/（希腊）安东尼·C·安东尼亚德斯著.html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关键词搜索：https://www.jiaokey.com/tag/史诗空间：探寻西方建筑的根源.html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