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鬈发艺廊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鬈发艺廊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本书出售、求购地址：https://www.jiaokey.com/book/detail/11951519.html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关键词搜索：https://www.jiaokey.com/tag/鬈发艺廊.html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