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书名：理想家居  卫浴</w:t>
      </w:r>
    </w:p>
    <w:p>
      <w:r>
        <w:t>作者：深圳雅庭装饰设计有限公司编著</w:t>
      </w:r>
    </w:p>
    <w:p>
      <w:r>
        <w:t>出版社：武汉：湖北美术出版社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理想家居  卫浴 评论地址：https://www.jiaokey.com/book/detail/11951449.html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