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书名：回归绿缘：关于全球生态安全与危机的思考</w:t>
      </w:r>
    </w:p>
    <w:p>
      <w:r>
        <w:t>作者：罗世敏著</w:t>
      </w:r>
    </w:p>
    <w:p>
      <w:r>
        <w:t>出版社：南宁：广西人民出版社</w:t>
      </w:r>
    </w:p>
    <w:p>
      <w:r>
        <w:t>出版日期：2007.10</w:t>
      </w:r>
    </w:p>
    <w:p>
      <w:r>
        <w:t>总页数：215</w:t>
      </w:r>
    </w:p>
    <w:p>
      <w:r>
        <w:t>更多请访问教客网: www.jiaokey.com</w:t>
      </w:r>
    </w:p>
    <w:p>
      <w:r>
        <w:t>回归绿缘：关于全球生态安全与危机的思考 评论地址：https://www.jiaokey.com/book/detail/11951415.html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