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书名：“玉贵文明走廊”的生态建设</w:t>
      </w:r>
    </w:p>
    <w:p>
      <w:r>
        <w:t>作者：蒙国莲，杨红等著</w:t>
      </w:r>
    </w:p>
    <w:p>
      <w:r>
        <w:t>出版社：南宁：广西人民出版社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“玉贵文明走廊”的生态建设 评论地址：https://www.jiaokey.com/book/detail/11951414.html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