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舒适之家经典方案图集  都市个性</w:t>
      </w:r>
    </w:p>
    <w:p>
      <w:r>
        <w:rPr>
          <w:rFonts w:ascii="宋体" w:hAnsi="宋体" w:eastAsia="宋体"/>
          <w:sz w:val="24"/>
        </w:rPr>
        <w:t>汪坤明著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舒适之家经典方案图集  都市个性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本书出售、求购地址：https://www.jiaokey.com/book/detail/11951377.html</w:t>
      </w:r>
    </w:p>
    <w:p>
      <w:r>
        <w:t>更多相关图书推荐：https://www.jiaokey.com</w:t>
      </w:r>
    </w:p>
    <w:p>
      <w:r>
        <w:t>汪坤明著 其他作品：https://www.jiaokey.com/tag/汪坤明著.html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关键词搜索：https://www.jiaokey.com/tag/舒适之家经典方案图集  都市个性.html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