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书名：实用古玩收藏指南  鼻类壶</w:t>
      </w:r>
    </w:p>
    <w:p>
      <w:r>
        <w:t>作者：陈平编</w:t>
      </w:r>
    </w:p>
    <w:p>
      <w:r>
        <w:t>出版社：武汉:湖北美术出版社,2007.10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实用古玩收藏指南  鼻类壶 评论地址：https://www.jiaokey.com/book/detail/11951368.html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