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作者：王栓虎</w:t>
      </w:r>
    </w:p>
    <w:p>
      <w:r>
        <w:t>出版社：南京：东南大学出版社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塑料模具设计与制造 评论地址：https://www.jiaokey.com/book/detail/11951335.html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