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书名：舰艇柴油机动力装置管理与维修</w:t>
      </w:r>
    </w:p>
    <w:p>
      <w:r>
        <w:t>作者：应连春，俞伟强主编</w:t>
      </w:r>
    </w:p>
    <w:p>
      <w:r>
        <w:t>出版社：大连：大连海事大学出版社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舰艇柴油机动力装置管理与维修 评论地址：https://www.jiaokey.com/book/detail/11951334.html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