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书名：舰艇机电部门管理与训练</w:t>
      </w:r>
    </w:p>
    <w:p>
      <w:r>
        <w:t>作者：黄根法，尹时伟主编</w:t>
      </w:r>
    </w:p>
    <w:p>
      <w:r>
        <w:t>出版社：大连：大连海事大学出版社</w:t>
      </w:r>
    </w:p>
    <w:p>
      <w:r>
        <w:t>出版日期：2008.02</w:t>
      </w:r>
    </w:p>
    <w:p>
      <w:r>
        <w:t>总页数：289</w:t>
      </w:r>
    </w:p>
    <w:p>
      <w:r>
        <w:t>更多请访问教客网: www.jiaokey.com</w:t>
      </w:r>
    </w:p>
    <w:p>
      <w:r>
        <w:t>舰艇机电部门管理与训练 评论地址：https://www.jiaokey.com/book/detail/11951332.html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