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灌区水资源实用调度研究与应用</w:t>
      </w:r>
    </w:p>
    <w:p>
      <w:r>
        <w:rPr>
          <w:rFonts w:ascii="宋体" w:hAnsi="宋体" w:eastAsia="宋体"/>
          <w:sz w:val="24"/>
        </w:rPr>
        <w:t>徐冬梅，常向前，王路平等著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灌区水资源实用调度研究与应用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徐冬梅，常向前，王路平等著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本书出售、求购地址：https://www.jiaokey.com/book/detail/11951314.html</w:t>
      </w:r>
    </w:p>
    <w:p>
      <w:r>
        <w:t>更多相关图书推荐：https://www.jiaokey.com</w:t>
      </w:r>
    </w:p>
    <w:p>
      <w:r>
        <w:t>徐冬梅，常向前，王路平等著 其他作品：https://www.jiaokey.com/tag/徐冬梅，常向前，王路平等著.html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关键词搜索：https://www.jiaokey.com/tag/灌区水资源实用调度研究与应用.html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