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书名：伤科真传秘抄</w:t>
      </w:r>
    </w:p>
    <w:p>
      <w:r>
        <w:t>作者：陈凤山，金倜生著</w:t>
      </w:r>
    </w:p>
    <w:p>
      <w:r>
        <w:t>出版社：太原:山西科学技术出版社,2008.01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伤科真传秘抄 评论地址：https://www.jiaokey.com/book/detail/11951297.html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