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文化塑形思考：《瓯骆遗粹：广西百越文化文物精品展》展览设计</w:t>
      </w:r>
    </w:p>
    <w:p>
      <w:r>
        <w:rPr>
          <w:rFonts w:ascii="宋体" w:hAnsi="宋体" w:eastAsia="宋体"/>
          <w:sz w:val="24"/>
        </w:rPr>
        <w:t>胡晓建，于成龙，蒋名未等著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文化塑形思考：《瓯骆遗粹：广西百越文化文物精品展》展览设计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胡晓建，于成龙，蒋名未等著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本书出售、求购地址：https://www.jiaokey.com/book/detail/11951235.html</w:t>
      </w:r>
    </w:p>
    <w:p>
      <w:r>
        <w:t>更多相关图书推荐：https://www.jiaokey.com</w:t>
      </w:r>
    </w:p>
    <w:p>
      <w:r>
        <w:t>胡晓建，于成龙，蒋名未等著 其他作品：https://www.jiaokey.com/tag/胡晓建，于成龙，蒋名未等著.html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关键词搜索：https://www.jiaokey.com/tag/文化塑形思考：《瓯骆遗粹：广西百越文化文物精品展》展览设计.html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