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书名：张家山汉简法律思想研究</w:t>
      </w:r>
    </w:p>
    <w:p>
      <w:r>
        <w:t>作者：曾加著</w:t>
      </w:r>
    </w:p>
    <w:p>
      <w:r>
        <w:t>出版社：北京：商务印书馆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张家山汉简法律思想研究 评论地址：https://www.jiaokey.com/book/detail/11951209.html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