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民主转型和巩固的问题：南欧、南美和后共产主义欧洲</w:t>
      </w:r>
    </w:p>
    <w:p>
      <w:r>
        <w:rPr>
          <w:rFonts w:ascii="宋体" w:hAnsi="宋体" w:eastAsia="宋体"/>
          <w:sz w:val="24"/>
        </w:rPr>
        <w:t>（美）胡安.J.林茨著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民主转型和巩固的问题：南欧、南美和后共产主义欧洲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（美）胡安.J.林茨著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本书出售、求购地址：https://www.jiaokey.com/book/detail/11951138.html</w:t>
      </w:r>
    </w:p>
    <w:p>
      <w:r>
        <w:t>更多相关图书推荐：https://www.jiaokey.com</w:t>
      </w:r>
    </w:p>
    <w:p>
      <w:r>
        <w:t>（美）胡安.J.林茨著 其他作品：https://www.jiaokey.com/tag/（美）胡安.J.林茨著.html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关键词搜索：https://www.jiaokey.com/tag/民主转型和巩固的问题：南欧、南美和后共产主义欧洲.html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