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书名：儿童游戏疗法心理案例集</w:t>
      </w:r>
    </w:p>
    <w:p>
      <w:r>
        <w:t>作者：徐光兴著</w:t>
      </w:r>
    </w:p>
    <w:p>
      <w:r>
        <w:t>出版社：上海：上海教育出版社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儿童游戏疗法心理案例集 评论地址：https://www.jiaokey.com/book/detail/11951116.html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