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世界十大股神：财富人生  炒股技巧  赢利法则</w:t>
      </w:r>
    </w:p>
    <w:p>
      <w:r>
        <w:rPr>
          <w:rFonts w:ascii="宋体" w:hAnsi="宋体" w:eastAsia="宋体"/>
          <w:sz w:val="24"/>
        </w:rPr>
        <w:t>白亮明编著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1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世界十大股神：财富人生  炒股技巧  赢利法则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白亮明编著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股票-证券投资-经验-世界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本书出售、求购地址：https://www.jiaokey.com/book/detail/11951100.html</w:t>
      </w:r>
    </w:p>
    <w:p>
      <w:r>
        <w:t>更多相关图书推荐：https://www.jiaokey.com</w:t>
      </w:r>
    </w:p>
    <w:p>
      <w:r>
        <w:t>白亮明编著 其他作品：https://www.jiaokey.com/tag/白亮明编著.html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关键词搜索：https://www.jiaokey.com/tag/股票-证券投资-经验-世界.html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