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举报贪污贿赂渎职侵权犯罪209问</w:t>
      </w:r>
    </w:p>
    <w:p>
      <w:r>
        <w:rPr>
          <w:rFonts w:ascii="宋体" w:hAnsi="宋体" w:eastAsia="宋体"/>
          <w:sz w:val="24"/>
        </w:rPr>
        <w:t>李存福主编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举报贪污贿赂渎职侵权犯罪209问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本书出售、求购地址：https://www.jiaokey.com/book/detail/11951099.html</w:t>
      </w:r>
    </w:p>
    <w:p>
      <w:r>
        <w:t>更多相关图书推荐：https://www.jiaokey.com</w:t>
      </w:r>
    </w:p>
    <w:p>
      <w:r>
        <w:t>李存福主编 其他作品：https://www.jiaokey.com/tag/李存福主编.html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关键词搜索：https://www.jiaokey.com/tag/举报贪污贿赂渎职侵权犯罪209问.html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