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书名：打开一个封闭的世界：我的异域听与写</w:t>
      </w:r>
    </w:p>
    <w:p>
      <w:r>
        <w:t>作者：夏榆著</w:t>
      </w:r>
    </w:p>
    <w:p>
      <w:r>
        <w:t>出版社：广州：广东省出版集团；广州：花城出版社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打开一个封闭的世界：我的异域听与写 评论地址：https://www.jiaokey.com/book/detail/11951088.html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