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书名：胜经  不能不知道的决定命运的顶峰原则</w:t>
      </w:r>
    </w:p>
    <w:p>
      <w:r>
        <w:t>作者：姜冉冉编著</w:t>
      </w:r>
    </w:p>
    <w:p>
      <w:r>
        <w:t>出版社：北京：当代世界出版社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胜经  不能不知道的决定命运的顶峰原则 评论地址：https://www.jiaokey.com/book/detail/11951077.html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