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社交决定成败  成功人士的5大修炼</w:t>
      </w:r>
    </w:p>
    <w:p>
      <w:r>
        <w:rPr>
          <w:rFonts w:ascii="宋体" w:hAnsi="宋体" w:eastAsia="宋体"/>
          <w:sz w:val="24"/>
        </w:rPr>
        <w:t>（美）卡尔·阿尔布瑞契特著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社交决定成败  成功人士的5大修炼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（美）卡尔·阿尔布瑞契特著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本书出售、求购地址：https://www.jiaokey.com/book/detail/11951067.html</w:t>
      </w:r>
    </w:p>
    <w:p>
      <w:r>
        <w:t>更多相关图书推荐：https://www.jiaokey.com</w:t>
      </w:r>
    </w:p>
    <w:p>
      <w:r>
        <w:t>（美）卡尔·阿尔布瑞契特著 其他作品：https://www.jiaokey.com/tag/（美）卡尔·阿尔布瑞契特著.html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关键词搜索：https://www.jiaokey.com/tag/社交决定成败  成功人士的5大修炼.html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