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最后，告诉你三条一定之规  优秀管理、杰出领导和个人持续成功的秘诀</w:t>
      </w:r>
    </w:p>
    <w:p>
      <w:r>
        <w:rPr>
          <w:rFonts w:ascii="宋体" w:hAnsi="宋体" w:eastAsia="宋体"/>
          <w:sz w:val="24"/>
        </w:rPr>
        <w:t>（美）马库斯·白金汉著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最后，告诉你三条一定之规  优秀管理、杰出领导和个人持续成功的秘诀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（美）马库斯·白金汉著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本书出售、求购地址：https://www.jiaokey.com/book/detail/11951061.html</w:t>
      </w:r>
    </w:p>
    <w:p>
      <w:r>
        <w:t>更多相关图书推荐：https://www.jiaokey.com</w:t>
      </w:r>
    </w:p>
    <w:p>
      <w:r>
        <w:t>（美）马库斯·白金汉著 其他作品：https://www.jiaokey.com/tag/（美）马库斯·白金汉著.html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关键词搜索：https://www.jiaokey.com/tag/最后，告诉你三条一定之规  优秀管理、杰出领导和个人持续成功的秘诀.html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